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thumbdrive    </w:t>
      </w:r>
      <w:r>
        <w:t xml:space="preserve">   electronics    </w:t>
      </w:r>
      <w:r>
        <w:t xml:space="preserve">   wires    </w:t>
      </w:r>
      <w:r>
        <w:t xml:space="preserve">   typing    </w:t>
      </w:r>
      <w:r>
        <w:t xml:space="preserve">   Headphones    </w:t>
      </w:r>
      <w:r>
        <w:t xml:space="preserve">   Snapchat    </w:t>
      </w:r>
      <w:r>
        <w:t xml:space="preserve">   Facebook    </w:t>
      </w:r>
      <w:r>
        <w:t xml:space="preserve">   Twitter    </w:t>
      </w:r>
      <w:r>
        <w:t xml:space="preserve">   Internet    </w:t>
      </w:r>
      <w:r>
        <w:t xml:space="preserve">   Links    </w:t>
      </w:r>
      <w:r>
        <w:t xml:space="preserve">   Weebly    </w:t>
      </w:r>
      <w:r>
        <w:t xml:space="preserve">   Powerpoint    </w:t>
      </w:r>
      <w:r>
        <w:t xml:space="preserve">   Excel    </w:t>
      </w:r>
      <w:r>
        <w:t xml:space="preserve">   Word    </w:t>
      </w:r>
      <w:r>
        <w:t xml:space="preserve">   Microsoft    </w:t>
      </w:r>
      <w:r>
        <w:t xml:space="preserve">   Google    </w:t>
      </w:r>
      <w:r>
        <w:t xml:space="preserve">   paper    </w:t>
      </w:r>
      <w:r>
        <w:t xml:space="preserve">   Xbox    </w:t>
      </w:r>
      <w:r>
        <w:t xml:space="preserve">   Playstation    </w:t>
      </w:r>
      <w:r>
        <w:t xml:space="preserve">   coding    </w:t>
      </w:r>
      <w:r>
        <w:t xml:space="preserve">   binary    </w:t>
      </w:r>
      <w:r>
        <w:t xml:space="preserve">   encryption    </w:t>
      </w:r>
      <w:r>
        <w:t xml:space="preserve">   bytes    </w:t>
      </w:r>
      <w:r>
        <w:t xml:space="preserve">   bits    </w:t>
      </w:r>
      <w:r>
        <w:t xml:space="preserve">   printer    </w:t>
      </w:r>
      <w:r>
        <w:t xml:space="preserve">   compact disk    </w:t>
      </w:r>
      <w:r>
        <w:t xml:space="preserve">   mouse    </w:t>
      </w:r>
      <w:r>
        <w:t xml:space="preserve">   monitor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2021-10-11T04:30:02Z</dcterms:created>
  <dcterms:modified xsi:type="dcterms:W3CDTF">2021-10-11T04:30:02Z</dcterms:modified>
</cp:coreProperties>
</file>