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p>
      <w:pPr>
        <w:pStyle w:val="Questions"/>
      </w:pPr>
      <w:r>
        <w:t xml:space="preserve">1. MRA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TNHYOP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MOEUS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YBDEOARK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THFCE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DCEDOE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AEDDSRS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EUCEEXT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ANRYIB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NGISRT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RDM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2021-10-11T04:30:10Z</dcterms:created>
  <dcterms:modified xsi:type="dcterms:W3CDTF">2021-10-11T04:30:10Z</dcterms:modified>
</cp:coreProperties>
</file>