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microsoft    </w:t>
      </w:r>
      <w:r>
        <w:t xml:space="preserve">   virus    </w:t>
      </w:r>
      <w:r>
        <w:t xml:space="preserve">   scammer    </w:t>
      </w:r>
      <w:r>
        <w:t xml:space="preserve">   monitor    </w:t>
      </w:r>
      <w:r>
        <w:t xml:space="preserve">   instagram    </w:t>
      </w:r>
      <w:r>
        <w:t xml:space="preserve">   snapchat    </w:t>
      </w:r>
      <w:r>
        <w:t xml:space="preserve">   ram    </w:t>
      </w:r>
      <w:r>
        <w:t xml:space="preserve">   output    </w:t>
      </w:r>
      <w:r>
        <w:t xml:space="preserve">   imput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2021-10-11T04:30:29Z</dcterms:created>
  <dcterms:modified xsi:type="dcterms:W3CDTF">2021-10-11T04:30:29Z</dcterms:modified>
</cp:coreProperties>
</file>