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 in the 1960s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computing    </w:t>
      </w:r>
      <w:r>
        <w:t xml:space="preserve">   desktop    </w:t>
      </w:r>
      <w:r>
        <w:t xml:space="preserve">   dougals    </w:t>
      </w:r>
      <w:r>
        <w:t xml:space="preserve">   engelbart    </w:t>
      </w:r>
      <w:r>
        <w:t xml:space="preserve">   history    </w:t>
      </w:r>
      <w:r>
        <w:t xml:space="preserve">   mainframe    </w:t>
      </w:r>
      <w:r>
        <w:t xml:space="preserve">   minicomputer    </w:t>
      </w:r>
      <w:r>
        <w:t xml:space="preserve">   mouse    </w:t>
      </w:r>
      <w:r>
        <w:t xml:space="preserve">   russel    </w:t>
      </w:r>
      <w:r>
        <w:t xml:space="preserve">   slug    </w:t>
      </w:r>
      <w:r>
        <w:t xml:space="preserve">   space    </w:t>
      </w:r>
      <w:r>
        <w:t xml:space="preserve">   steve    </w:t>
      </w:r>
      <w:r>
        <w:t xml:space="preserve">   system    </w:t>
      </w:r>
      <w:r>
        <w:t xml:space="preserve">   videogame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in the 1960s</dc:title>
  <dcterms:created xsi:type="dcterms:W3CDTF">2021-10-11T04:29:42Z</dcterms:created>
  <dcterms:modified xsi:type="dcterms:W3CDTF">2021-10-11T04:29:42Z</dcterms:modified>
</cp:coreProperties>
</file>