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science words</w:t>
      </w:r>
    </w:p>
    <w:p>
      <w:pPr>
        <w:pStyle w:val="Questions"/>
      </w:pPr>
      <w:r>
        <w:t xml:space="preserve">1. CSORRED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DAAETSBA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RSNDEYCOA ESAGORT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EADR YLON YEORMM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NALTECR SSECGONPRI TUIN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DMRAON CESSCA MYORME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TIB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PTINU EVDSCIE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UPUTTO VEEICSD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IGOMLTHRA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OBOANLE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GBU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MECLA ASEC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DEOC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NMICGPILO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OATDLIINCNO TTATSESEMN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17. NYETALC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SRTIPSC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RRECDUSTTU ADTA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NASYTX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DLUCO TEGSRAO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RYCEB SCURTIYE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EYRCB LYULIGBN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words</dc:title>
  <dcterms:created xsi:type="dcterms:W3CDTF">2021-12-02T03:30:00Z</dcterms:created>
  <dcterms:modified xsi:type="dcterms:W3CDTF">2021-12-02T03:30:00Z</dcterms:modified>
</cp:coreProperties>
</file>