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gain access to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way to control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converting info into 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files stored on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disrupt or damage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scans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usage of green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 to spam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into a copyright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advertisement and or 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security</dc:title>
  <dcterms:created xsi:type="dcterms:W3CDTF">2021-10-11T04:30:49Z</dcterms:created>
  <dcterms:modified xsi:type="dcterms:W3CDTF">2021-10-11T04:30:49Z</dcterms:modified>
</cp:coreProperties>
</file>