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application access    </w:t>
      </w:r>
      <w:r>
        <w:t xml:space="preserve">   application software    </w:t>
      </w:r>
      <w:r>
        <w:t xml:space="preserve">   bundleware    </w:t>
      </w:r>
      <w:r>
        <w:t xml:space="preserve">   database    </w:t>
      </w:r>
      <w:r>
        <w:t xml:space="preserve">   freeware    </w:t>
      </w:r>
      <w:r>
        <w:t xml:space="preserve">   hardware    </w:t>
      </w:r>
      <w:r>
        <w:t xml:space="preserve">   network license    </w:t>
      </w:r>
      <w:r>
        <w:t xml:space="preserve">   open source    </w:t>
      </w:r>
      <w:r>
        <w:t xml:space="preserve">   patch    </w:t>
      </w:r>
      <w:r>
        <w:t xml:space="preserve">   primary key    </w:t>
      </w:r>
      <w:r>
        <w:t xml:space="preserve">   shareware    </w:t>
      </w:r>
      <w:r>
        <w:t xml:space="preserve">   software    </w:t>
      </w:r>
      <w:r>
        <w:t xml:space="preserve">   software license    </w:t>
      </w:r>
      <w:r>
        <w:t xml:space="preserve">   system software    </w:t>
      </w:r>
      <w:r>
        <w:t xml:space="preserve">   upgrades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software</dc:title>
  <dcterms:created xsi:type="dcterms:W3CDTF">2021-10-11T04:30:58Z</dcterms:created>
  <dcterms:modified xsi:type="dcterms:W3CDTF">2021-10-11T04:30:58Z</dcterms:modified>
</cp:coreProperties>
</file>