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software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8, 16, 32 or 64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to transport large amounts of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store about 650 megabytes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 storage of data and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only memory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inserted into devices such as laptops and digital cameras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digital optical optical disc data storage format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over four gigabytes of data including sound and audio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files can also be stored offsite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random access memory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software </dc:title>
  <dcterms:created xsi:type="dcterms:W3CDTF">2021-10-11T04:30:24Z</dcterms:created>
  <dcterms:modified xsi:type="dcterms:W3CDTF">2021-10-11T04:30:24Z</dcterms:modified>
</cp:coreProperties>
</file>