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device that accepts output from a computer and transfers it to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coded software instructions to control the operation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Graphical user interface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used to put information into and get information out of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hardware that is used for printing vector graphics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object on a computer that stores data, information, with a computer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basic data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something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scans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an individual who uses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panel of keys that operate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equals to one byte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storing document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that enables a computer to transmit data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that is sent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 panel on which images and data are displayed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visual art or computer graphics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capable of storing information temporarily like 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speaks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steps taken in order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larger than 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point where two systems interact or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move the cursor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random access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arrangement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Data stored in and cannot be electronically modified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graphics program that enables you to draw pictures</w:t>
            </w:r>
          </w:p>
        </w:tc>
      </w:tr>
    </w:tbl>
    <w:p>
      <w:pPr>
        <w:pStyle w:val="WordBankMedium"/>
      </w:pPr>
      <w:r>
        <w:t xml:space="preserve">   bits    </w:t>
      </w:r>
      <w:r>
        <w:t xml:space="preserve">   byte    </w:t>
      </w:r>
      <w:r>
        <w:t xml:space="preserve">   process    </w:t>
      </w:r>
      <w:r>
        <w:t xml:space="preserve">   keyboard     </w:t>
      </w:r>
      <w:r>
        <w:t xml:space="preserve">   programs    </w:t>
      </w:r>
      <w:r>
        <w:t xml:space="preserve">   MEMORY    </w:t>
      </w:r>
      <w:r>
        <w:t xml:space="preserve">   RAM    </w:t>
      </w:r>
      <w:r>
        <w:t xml:space="preserve">   draw    </w:t>
      </w:r>
      <w:r>
        <w:t xml:space="preserve">   modem    </w:t>
      </w:r>
      <w:r>
        <w:t xml:space="preserve">   Record    </w:t>
      </w:r>
      <w:r>
        <w:t xml:space="preserve">   file     </w:t>
      </w:r>
      <w:r>
        <w:t xml:space="preserve">   mouse    </w:t>
      </w:r>
      <w:r>
        <w:t xml:space="preserve">   rom    </w:t>
      </w:r>
      <w:r>
        <w:t xml:space="preserve">   Network    </w:t>
      </w:r>
      <w:r>
        <w:t xml:space="preserve">   scanner    </w:t>
      </w:r>
      <w:r>
        <w:t xml:space="preserve">   Folder    </w:t>
      </w:r>
      <w:r>
        <w:t xml:space="preserve">   output    </w:t>
      </w:r>
      <w:r>
        <w:t xml:space="preserve">   Screen     </w:t>
      </w:r>
      <w:r>
        <w:t xml:space="preserve">   graphical     </w:t>
      </w:r>
      <w:r>
        <w:t xml:space="preserve">   peripheral    </w:t>
      </w:r>
      <w:r>
        <w:t xml:space="preserve">   Speaker     </w:t>
      </w:r>
      <w:r>
        <w:t xml:space="preserve">   input    </w:t>
      </w:r>
      <w:r>
        <w:t xml:space="preserve">   Plotter    </w:t>
      </w:r>
      <w:r>
        <w:t xml:space="preserve">   user    </w:t>
      </w:r>
      <w:r>
        <w:t xml:space="preserve">   interface     </w:t>
      </w:r>
      <w:r>
        <w:t xml:space="preserve">   GUI    </w:t>
      </w:r>
      <w:r>
        <w:t xml:space="preserve">   Printer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terminology</dc:title>
  <dcterms:created xsi:type="dcterms:W3CDTF">2021-10-11T04:31:11Z</dcterms:created>
  <dcterms:modified xsi:type="dcterms:W3CDTF">2021-10-11T04:31:11Z</dcterms:modified>
</cp:coreProperties>
</file>