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computer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bit    </w:t>
      </w:r>
      <w:r>
        <w:t xml:space="preserve">   byte    </w:t>
      </w:r>
      <w:r>
        <w:t xml:space="preserve">   cloud    </w:t>
      </w:r>
      <w:r>
        <w:t xml:space="preserve">   folder    </w:t>
      </w:r>
      <w:r>
        <w:t xml:space="preserve">   graphical    </w:t>
      </w:r>
      <w:r>
        <w:t xml:space="preserve">   GUI    </w:t>
      </w:r>
      <w:r>
        <w:t xml:space="preserve">   input    </w:t>
      </w:r>
      <w:r>
        <w:t xml:space="preserve">   interface    </w:t>
      </w:r>
      <w:r>
        <w:t xml:space="preserve">   keyboard    </w:t>
      </w:r>
      <w:r>
        <w:t xml:space="preserve">   memory    </w:t>
      </w:r>
      <w:r>
        <w:t xml:space="preserve">   network    </w:t>
      </w:r>
      <w:r>
        <w:t xml:space="preserve">   output    </w:t>
      </w:r>
      <w:r>
        <w:t xml:space="preserve">   plotter    </w:t>
      </w:r>
      <w:r>
        <w:t xml:space="preserve">   printer    </w:t>
      </w:r>
      <w:r>
        <w:t xml:space="preserve">   process    </w:t>
      </w:r>
      <w:r>
        <w:t xml:space="preserve">   programs    </w:t>
      </w:r>
      <w:r>
        <w:t xml:space="preserve">   RAM    </w:t>
      </w:r>
      <w:r>
        <w:t xml:space="preserve">   scanner    </w:t>
      </w:r>
      <w:r>
        <w:t xml:space="preserve">   screen    </w:t>
      </w:r>
      <w:r>
        <w:t xml:space="preserve">   speakers    </w:t>
      </w:r>
      <w:r>
        <w:t xml:space="preserve">   user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terminology</dc:title>
  <dcterms:created xsi:type="dcterms:W3CDTF">2021-10-11T04:30:03Z</dcterms:created>
  <dcterms:modified xsi:type="dcterms:W3CDTF">2021-10-11T04:30:03Z</dcterms:modified>
</cp:coreProperties>
</file>