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computer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software    </w:t>
      </w:r>
      <w:r>
        <w:t xml:space="preserve">   url    </w:t>
      </w:r>
      <w:r>
        <w:t xml:space="preserve">   clipart    </w:t>
      </w:r>
      <w:r>
        <w:t xml:space="preserve">   git    </w:t>
      </w:r>
      <w:r>
        <w:t xml:space="preserve">   virus    </w:t>
      </w:r>
      <w:r>
        <w:t xml:space="preserve">   website    </w:t>
      </w:r>
      <w:r>
        <w:t xml:space="preserve">   nic    </w:t>
      </w:r>
      <w:r>
        <w:t xml:space="preserve">   eclass    </w:t>
      </w:r>
      <w:r>
        <w:t xml:space="preserve">   cpu    </w:t>
      </w:r>
      <w:r>
        <w:t xml:space="preserve">   mouse    </w:t>
      </w:r>
      <w:r>
        <w:t xml:space="preserve">   dongle    </w:t>
      </w:r>
      <w:r>
        <w:t xml:space="preserve">   peripherals    </w:t>
      </w:r>
      <w:r>
        <w:t xml:space="preserve">   sdram    </w:t>
      </w:r>
      <w:r>
        <w:t xml:space="preserve">   spam    </w:t>
      </w:r>
      <w:r>
        <w:t xml:space="preserve">   soundcard    </w:t>
      </w:r>
      <w:r>
        <w:t xml:space="preserve">   modem    </w:t>
      </w:r>
      <w:r>
        <w:t xml:space="preserve">   pentium    </w:t>
      </w:r>
      <w:r>
        <w:t xml:space="preserve">   LAN    </w:t>
      </w:r>
      <w:r>
        <w:t xml:space="preserve">   server    </w:t>
      </w:r>
      <w:r>
        <w:t xml:space="preserve">   domain    </w:t>
      </w:r>
      <w:r>
        <w:t xml:space="preserve">   business    </w:t>
      </w:r>
      <w:r>
        <w:t xml:space="preserve">   worldwideweb    </w:t>
      </w:r>
      <w:r>
        <w:t xml:space="preserve">   cookie    </w:t>
      </w:r>
      <w:r>
        <w:t xml:space="preserve">   hardware    </w:t>
      </w:r>
      <w:r>
        <w:t xml:space="preserve">   telecommunications    </w:t>
      </w:r>
      <w:r>
        <w:t xml:space="preserve">   processor    </w:t>
      </w:r>
      <w:r>
        <w:t xml:space="preserve">   internet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terminology</dc:title>
  <dcterms:created xsi:type="dcterms:W3CDTF">2021-10-11T04:30:12Z</dcterms:created>
  <dcterms:modified xsi:type="dcterms:W3CDTF">2021-10-11T04:30:12Z</dcterms:modified>
</cp:coreProperties>
</file>