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things called that you click to change the size of a selected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 guides always from a perfect square and cant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click to add an imagae to the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combination of text and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application is publisher most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light green grid lines called in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outline of all the pages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wraps text around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distributes evenly across the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you line objects up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documents does publisher handle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you click to add a block of text to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delete a single element from the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you group shapes together as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if you drag the handle on the side of an image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change the order of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if your drag the handle on the corner of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click to rotate an image or wordart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move clip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would you see details better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thing</dc:title>
  <dcterms:created xsi:type="dcterms:W3CDTF">2021-10-11T04:31:10Z</dcterms:created>
  <dcterms:modified xsi:type="dcterms:W3CDTF">2021-10-11T04:31:10Z</dcterms:modified>
</cp:coreProperties>
</file>