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word shuffle</w:t>
      </w:r>
    </w:p>
    <w:p>
      <w:pPr>
        <w:pStyle w:val="Questions"/>
      </w:pPr>
      <w:r>
        <w:t xml:space="preserve">1. ECTMPROU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DRAH DIERV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LPA TPO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RECOHM OBKO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MVOLUE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NTPRI EENRCS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EHOM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ACLATIP LTSERET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NED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HGCRPAI EGIRNESD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MASEG RKMEA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IRDUENNEL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LBDO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STRIEN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UPSAE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TRLNCOO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DWOR ATR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GPAE YOLTUA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LPSCADNAE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RRATTIPO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word shuffle</dc:title>
  <dcterms:created xsi:type="dcterms:W3CDTF">2021-10-11T04:31:05Z</dcterms:created>
  <dcterms:modified xsi:type="dcterms:W3CDTF">2021-10-11T04:31:05Z</dcterms:modified>
</cp:coreProperties>
</file>