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animations    </w:t>
      </w:r>
      <w:r>
        <w:t xml:space="preserve">   background    </w:t>
      </w:r>
      <w:r>
        <w:t xml:space="preserve">   colour    </w:t>
      </w:r>
      <w:r>
        <w:t xml:space="preserve">   images    </w:t>
      </w:r>
      <w:r>
        <w:t xml:space="preserve">   memory    </w:t>
      </w:r>
      <w:r>
        <w:t xml:space="preserve">   music    </w:t>
      </w:r>
      <w:r>
        <w:t xml:space="preserve">   notes    </w:t>
      </w:r>
      <w:r>
        <w:t xml:space="preserve">   text    </w:t>
      </w:r>
      <w:r>
        <w:t xml:space="preserve">   transitions    </w:t>
      </w:r>
      <w:r>
        <w:t xml:space="preserve">   videos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words </dc:title>
  <dcterms:created xsi:type="dcterms:W3CDTF">2021-10-11T04:31:03Z</dcterms:created>
  <dcterms:modified xsi:type="dcterms:W3CDTF">2021-10-11T04:31:03Z</dcterms:modified>
</cp:coreProperties>
</file>