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database    </w:t>
      </w:r>
      <w:r>
        <w:t xml:space="preserve">   data    </w:t>
      </w:r>
      <w:r>
        <w:t xml:space="preserve">   hardware    </w:t>
      </w:r>
      <w:r>
        <w:t xml:space="preserve">   print    </w:t>
      </w:r>
      <w:r>
        <w:t xml:space="preserve">   resume    </w:t>
      </w:r>
      <w:r>
        <w:t xml:space="preserve">   email    </w:t>
      </w:r>
      <w:r>
        <w:t xml:space="preserve">   information    </w:t>
      </w:r>
      <w:r>
        <w:t xml:space="preserve">   keyboard    </w:t>
      </w:r>
      <w:r>
        <w:t xml:space="preserve">   link    </w:t>
      </w:r>
      <w:r>
        <w:t xml:space="preserve">   mouse    </w:t>
      </w:r>
      <w:r>
        <w:t xml:space="preserve">   network    </w:t>
      </w:r>
      <w:r>
        <w:t xml:space="preserve">   programs    </w:t>
      </w:r>
      <w:r>
        <w:t xml:space="preserve">   screen    </w:t>
      </w:r>
      <w:r>
        <w:t xml:space="preserve">   shared    </w:t>
      </w:r>
      <w:r>
        <w:t xml:space="preserve">   software    </w:t>
      </w:r>
      <w:r>
        <w:t xml:space="preserve">   storage    </w:t>
      </w:r>
      <w:r>
        <w:t xml:space="preserve">   support    </w:t>
      </w:r>
      <w:r>
        <w:t xml:space="preserve">   systems    </w:t>
      </w:r>
      <w:r>
        <w:t xml:space="preserve">   user    </w:t>
      </w:r>
      <w:r>
        <w:t xml:space="preserve">   website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words </dc:title>
  <dcterms:created xsi:type="dcterms:W3CDTF">2021-10-11T04:29:53Z</dcterms:created>
  <dcterms:modified xsi:type="dcterms:W3CDTF">2021-10-11T04:29:53Z</dcterms:modified>
</cp:coreProperties>
</file>