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computers</w:t>
      </w:r>
    </w:p>
    <w:p>
      <w:pPr>
        <w:pStyle w:val="Questions"/>
      </w:pPr>
      <w:r>
        <w:t xml:space="preserve">1. SORW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TNRCEE EDGNILA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MEIGASSNNT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IGAEDNH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OTNF SIZE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BOLD GDNAIHE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AGEP RDOREB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ETENURHDAN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TLAEB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TTLEMAPE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ONULCM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ORWD MDEOUNTC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TEFL AILNDGE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DARH IDVER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MRUPCEOT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rows    </w:t>
      </w:r>
      <w:r>
        <w:t xml:space="preserve">   centre aligned    </w:t>
      </w:r>
      <w:r>
        <w:t xml:space="preserve">   assignment    </w:t>
      </w:r>
      <w:r>
        <w:t xml:space="preserve">   heading    </w:t>
      </w:r>
      <w:r>
        <w:t xml:space="preserve">   font size    </w:t>
      </w:r>
      <w:r>
        <w:t xml:space="preserve">   bold heading    </w:t>
      </w:r>
      <w:r>
        <w:t xml:space="preserve">   page border    </w:t>
      </w:r>
      <w:r>
        <w:t xml:space="preserve">   underneath    </w:t>
      </w:r>
      <w:r>
        <w:t xml:space="preserve">   table    </w:t>
      </w:r>
      <w:r>
        <w:t xml:space="preserve">   template    </w:t>
      </w:r>
      <w:r>
        <w:t xml:space="preserve">   column    </w:t>
      </w:r>
      <w:r>
        <w:t xml:space="preserve">   word document    </w:t>
      </w:r>
      <w:r>
        <w:t xml:space="preserve">   left aligned    </w:t>
      </w:r>
      <w:r>
        <w:t xml:space="preserve">   hard drive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2021-10-11T04:31:03Z</dcterms:created>
  <dcterms:modified xsi:type="dcterms:W3CDTF">2021-10-11T04:31:03Z</dcterms:modified>
</cp:coreProperties>
</file>