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the sound louder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the letters with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slide your finger on it to move the curser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light on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symbol of a rocket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push the _______  _______ to turn the computer on or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to charge your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the sound quieter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2021-10-11T04:31:31Z</dcterms:created>
  <dcterms:modified xsi:type="dcterms:W3CDTF">2021-10-11T04:31:31Z</dcterms:modified>
</cp:coreProperties>
</file>