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 and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if statement    </w:t>
      </w:r>
      <w:r>
        <w:t xml:space="preserve">   soft copy    </w:t>
      </w:r>
      <w:r>
        <w:t xml:space="preserve">   peripheral devices    </w:t>
      </w:r>
      <w:r>
        <w:t xml:space="preserve">   printer    </w:t>
      </w:r>
      <w:r>
        <w:t xml:space="preserve">   date function    </w:t>
      </w:r>
      <w:r>
        <w:t xml:space="preserve">   formula    </w:t>
      </w:r>
      <w:r>
        <w:t xml:space="preserve">   spreadsheets    </w:t>
      </w:r>
      <w:r>
        <w:t xml:space="preserve">   database    </w:t>
      </w:r>
      <w:r>
        <w:t xml:space="preserve">   mouse    </w:t>
      </w:r>
      <w:r>
        <w:t xml:space="preserve">   keyboard    </w:t>
      </w:r>
      <w:r>
        <w:t xml:space="preserve">   control panel    </w:t>
      </w:r>
      <w:r>
        <w:t xml:space="preserve">   monitor    </w:t>
      </w:r>
      <w:r>
        <w:t xml:space="preserve">   hardware    </w:t>
      </w:r>
      <w:r>
        <w:t xml:space="preserve">   software    </w:t>
      </w:r>
      <w:r>
        <w:t xml:space="preserve">   interface    </w:t>
      </w:r>
      <w:r>
        <w:t xml:space="preserve">   output device    </w:t>
      </w:r>
      <w:r>
        <w:t xml:space="preserve">   input device    </w:t>
      </w:r>
      <w:r>
        <w:t xml:space="preserve">   cell phone    </w:t>
      </w:r>
      <w:r>
        <w:t xml:space="preserve">   internet    </w:t>
      </w:r>
      <w:r>
        <w:t xml:space="preserve">   computer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 and business</dc:title>
  <dcterms:created xsi:type="dcterms:W3CDTF">2021-10-11T04:29:55Z</dcterms:created>
  <dcterms:modified xsi:type="dcterms:W3CDTF">2021-10-11T04:29:55Z</dcterms:modified>
</cp:coreProperties>
</file>