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account    </w:t>
      </w:r>
      <w:r>
        <w:t xml:space="preserve">   apps    </w:t>
      </w:r>
      <w:r>
        <w:t xml:space="preserve">   browser    </w:t>
      </w:r>
      <w:r>
        <w:t xml:space="preserve">   data    </w:t>
      </w:r>
      <w:r>
        <w:t xml:space="preserve">   download    </w:t>
      </w:r>
      <w:r>
        <w:t xml:space="preserve">   file    </w:t>
      </w:r>
      <w:r>
        <w:t xml:space="preserve">   hard drive    </w:t>
      </w:r>
      <w:r>
        <w:t xml:space="preserve">   internet    </w:t>
      </w:r>
      <w:r>
        <w:t xml:space="preserve">   laptop    </w:t>
      </w:r>
      <w:r>
        <w:t xml:space="preserve">   memory    </w:t>
      </w:r>
      <w:r>
        <w:t xml:space="preserve">   menu    </w:t>
      </w:r>
      <w:r>
        <w:t xml:space="preserve">   modem    </w:t>
      </w:r>
      <w:r>
        <w:t xml:space="preserve">   monitor    </w:t>
      </w:r>
      <w:r>
        <w:t xml:space="preserve">   mouse    </w:t>
      </w:r>
      <w:r>
        <w:t xml:space="preserve">   network    </w:t>
      </w:r>
      <w:r>
        <w:t xml:space="preserve">   password    </w:t>
      </w:r>
      <w:r>
        <w:t xml:space="preserve">   phishing    </w:t>
      </w:r>
      <w:r>
        <w:t xml:space="preserve">   printer    </w:t>
      </w:r>
      <w:r>
        <w:t xml:space="preserve">   router    </w:t>
      </w:r>
      <w:r>
        <w:t xml:space="preserve">   software    </w:t>
      </w:r>
      <w:r>
        <w:t xml:space="preserve">   virus    </w:t>
      </w:r>
      <w:r>
        <w:t xml:space="preserve">   website    </w:t>
      </w:r>
      <w:r>
        <w:t xml:space="preserve">   window    </w:t>
      </w:r>
      <w:r>
        <w:t xml:space="preserve">   world wide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2021-10-11T04:30:54Z</dcterms:created>
  <dcterms:modified xsi:type="dcterms:W3CDTF">2021-10-11T04:30:54Z</dcterms:modified>
</cp:coreProperties>
</file>