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webpage    </w:t>
      </w:r>
      <w:r>
        <w:t xml:space="preserve">   website    </w:t>
      </w:r>
      <w:r>
        <w:t xml:space="preserve">   shift    </w:t>
      </w:r>
      <w:r>
        <w:t xml:space="preserve">   backspace    </w:t>
      </w:r>
      <w:r>
        <w:t xml:space="preserve">   spacebar    </w:t>
      </w:r>
      <w:r>
        <w:t xml:space="preserve">   browser    </w:t>
      </w:r>
      <w:r>
        <w:t xml:space="preserve">   password    </w:t>
      </w:r>
      <w:r>
        <w:t xml:space="preserve">   logoff    </w:t>
      </w:r>
      <w:r>
        <w:t xml:space="preserve">   logon    </w:t>
      </w:r>
      <w:r>
        <w:t xml:space="preserve">   office    </w:t>
      </w:r>
      <w:r>
        <w:t xml:space="preserve">   shutdown    </w:t>
      </w:r>
      <w:r>
        <w:t xml:space="preserve">   open    </w:t>
      </w:r>
      <w:r>
        <w:t xml:space="preserve">   facebook    </w:t>
      </w:r>
      <w:r>
        <w:t xml:space="preserve">   notebook    </w:t>
      </w:r>
      <w:r>
        <w:t xml:space="preserve">   folder    </w:t>
      </w:r>
      <w:r>
        <w:t xml:space="preserve">   file    </w:t>
      </w:r>
      <w:r>
        <w:t xml:space="preserve">   Microsoft    </w:t>
      </w:r>
      <w:r>
        <w:t xml:space="preserve">   clipart    </w:t>
      </w:r>
      <w:r>
        <w:t xml:space="preserve">   mouse    </w:t>
      </w:r>
      <w:r>
        <w:t xml:space="preserve">   keyboard    </w:t>
      </w:r>
      <w:r>
        <w:t xml:space="preserve">   monitor    </w:t>
      </w:r>
      <w:r>
        <w:t xml:space="preserve">   laptop    </w:t>
      </w:r>
      <w:r>
        <w:t xml:space="preserve">   tablet    </w:t>
      </w:r>
      <w:r>
        <w:t xml:space="preserve">   internet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computing</dc:title>
  <dcterms:created xsi:type="dcterms:W3CDTF">2021-10-11T04:30:05Z</dcterms:created>
  <dcterms:modified xsi:type="dcterms:W3CDTF">2021-10-11T04:30:05Z</dcterms:modified>
</cp:coreProperties>
</file>