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memory    </w:t>
      </w:r>
      <w:r>
        <w:t xml:space="preserve">   System    </w:t>
      </w:r>
      <w:r>
        <w:t xml:space="preserve">   LAN    </w:t>
      </w:r>
      <w:r>
        <w:t xml:space="preserve">   hardware    </w:t>
      </w:r>
      <w:r>
        <w:t xml:space="preserve">   software    </w:t>
      </w:r>
      <w:r>
        <w:t xml:space="preserve">   operating    </w:t>
      </w:r>
      <w:r>
        <w:t xml:space="preserve">   binary    </w:t>
      </w:r>
      <w:r>
        <w:t xml:space="preserve">   output    </w:t>
      </w:r>
      <w:r>
        <w:t xml:space="preserve">   input    </w:t>
      </w:r>
      <w:r>
        <w:t xml:space="preserve">   WAN    </w:t>
      </w:r>
      <w:r>
        <w:t xml:space="preserve">   cpu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</dc:title>
  <dcterms:created xsi:type="dcterms:W3CDTF">2021-10-11T04:30:07Z</dcterms:created>
  <dcterms:modified xsi:type="dcterms:W3CDTF">2021-10-11T04:30:07Z</dcterms:modified>
</cp:coreProperties>
</file>