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MEMORY    </w:t>
      </w:r>
      <w:r>
        <w:t xml:space="preserve">   SYSTEM    </w:t>
      </w:r>
      <w:r>
        <w:t xml:space="preserve">   LAN    </w:t>
      </w:r>
      <w:r>
        <w:t xml:space="preserve">   OPERATING    </w:t>
      </w:r>
      <w:r>
        <w:t xml:space="preserve">   HARDWARE    </w:t>
      </w:r>
      <w:r>
        <w:t xml:space="preserve">   SOFTWARE    </w:t>
      </w:r>
      <w:r>
        <w:t xml:space="preserve">   OUTPUT    </w:t>
      </w:r>
      <w:r>
        <w:t xml:space="preserve">   INPUT    </w:t>
      </w:r>
      <w:r>
        <w:t xml:space="preserve">   binary    </w:t>
      </w:r>
      <w:r>
        <w:t xml:space="preserve">   WAN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2021-10-11T04:30:09Z</dcterms:created>
  <dcterms:modified xsi:type="dcterms:W3CDTF">2021-10-11T04:30:09Z</dcterms:modified>
</cp:coreProperties>
</file>