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usb    </w:t>
      </w:r>
      <w:r>
        <w:t xml:space="preserve">   cpu    </w:t>
      </w:r>
      <w:r>
        <w:t xml:space="preserve">   bios    </w:t>
      </w:r>
      <w:r>
        <w:t xml:space="preserve">   ram    </w:t>
      </w:r>
      <w:r>
        <w:t xml:space="preserve">   motherboard    </w:t>
      </w:r>
      <w:r>
        <w:t xml:space="preserve">   floppy disks    </w:t>
      </w:r>
      <w:r>
        <w:t xml:space="preserve">   hard disks    </w:t>
      </w:r>
      <w:r>
        <w:t xml:space="preserve">   mouse    </w:t>
      </w:r>
      <w:r>
        <w:t xml:space="preserve">   speakers    </w:t>
      </w:r>
      <w:r>
        <w:t xml:space="preserve">   output    </w:t>
      </w:r>
      <w:r>
        <w:t xml:space="preserve">   input    </w:t>
      </w:r>
      <w:r>
        <w:t xml:space="preserve">   screen    </w:t>
      </w:r>
      <w:r>
        <w:t xml:space="preserve">   keyboard    </w:t>
      </w:r>
      <w:r>
        <w:t xml:space="preserve">   headphones    </w:t>
      </w:r>
      <w:r>
        <w:t xml:space="preserve">   systemsoftware    </w:t>
      </w:r>
      <w:r>
        <w:t xml:space="preserve">   applicationsoftware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2021-10-11T04:30:12Z</dcterms:created>
  <dcterms:modified xsi:type="dcterms:W3CDTF">2021-10-11T04:30:12Z</dcterms:modified>
</cp:coreProperties>
</file>