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perform an activity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runs programs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manages computer hardware and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interacts with the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parts of the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you to interact with your device through icons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organise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barrier between trusted and untrusted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protect and destroy computer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runs for apple 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crossword</dc:title>
  <dcterms:created xsi:type="dcterms:W3CDTF">2021-10-11T04:30:51Z</dcterms:created>
  <dcterms:modified xsi:type="dcterms:W3CDTF">2021-10-11T04:30:51Z</dcterms:modified>
</cp:coreProperties>
</file>