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that can analyse and execute a program line by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that can change, depending on conditions or on information passed to the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information is organized 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Discarded electronic appliances such as mobile phones, computers, and televisions.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module of an operating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that converts instructions into a machine-code or lower-level form so that they can be read and executed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which is not a fraction;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or set of rules to be followed in calculations or other problem-solving operations, especially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introduce names in a program, for example the names of variables, namespaces, functions and classes.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of data values, usually bytes, which usually stand for characters.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a process or utterance.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positive or negative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basic logic structures in computer programming. The other two logic structures are selection and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computer program that performs the translation of a program written in a given programming language into a functionally equivalent program in a different computer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allocation of someone or something as belonging to a particular group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letter, number, space, punctuation mark, or symbol that can be typed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an algorithm or program branches in different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symbol that represents a specific action. For example, a plus sign (+) is an operator that represents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value that never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getting so drunk while playing a cooperative online game that your team has not chance of success.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2021-10-11T04:29:58Z</dcterms:created>
  <dcterms:modified xsi:type="dcterms:W3CDTF">2021-10-11T04:29:58Z</dcterms:modified>
</cp:coreProperties>
</file>