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malware    </w:t>
      </w:r>
      <w:r>
        <w:t xml:space="preserve">   icloud    </w:t>
      </w:r>
      <w:r>
        <w:t xml:space="preserve">   documents    </w:t>
      </w:r>
      <w:r>
        <w:t xml:space="preserve">   terabyte    </w:t>
      </w:r>
      <w:r>
        <w:t xml:space="preserve">   megabyte    </w:t>
      </w:r>
      <w:r>
        <w:t xml:space="preserve">   gigabyte    </w:t>
      </w:r>
      <w:r>
        <w:t xml:space="preserve">   keyboard    </w:t>
      </w:r>
      <w:r>
        <w:t xml:space="preserve">   software    </w:t>
      </w:r>
      <w:r>
        <w:t xml:space="preserve">   computer    </w:t>
      </w:r>
      <w:r>
        <w:t xml:space="preserve">   esafety    </w:t>
      </w:r>
      <w:r>
        <w:t xml:space="preserve">   internet    </w:t>
      </w:r>
      <w:r>
        <w:t xml:space="preserve">   computing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word search </dc:title>
  <dcterms:created xsi:type="dcterms:W3CDTF">2021-10-11T04:31:34Z</dcterms:created>
  <dcterms:modified xsi:type="dcterms:W3CDTF">2021-10-11T04:31:34Z</dcterms:modified>
</cp:coreProperties>
</file>