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comunidad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teatro    </w:t>
      </w:r>
      <w:r>
        <w:t xml:space="preserve">   iglesia    </w:t>
      </w:r>
      <w:r>
        <w:t xml:space="preserve">   cine    </w:t>
      </w:r>
      <w:r>
        <w:t xml:space="preserve">   almacen    </w:t>
      </w:r>
      <w:r>
        <w:t xml:space="preserve">   playa    </w:t>
      </w:r>
      <w:r>
        <w:t xml:space="preserve">   banco    </w:t>
      </w:r>
      <w:r>
        <w:t xml:space="preserve">   parque    </w:t>
      </w:r>
      <w:r>
        <w:t xml:space="preserve">   gasolinera    </w:t>
      </w:r>
      <w:r>
        <w:t xml:space="preserve">   panaderia    </w:t>
      </w:r>
      <w:r>
        <w:t xml:space="preserve">   estadio    </w:t>
      </w:r>
      <w:r>
        <w:t xml:space="preserve">   farmacia    </w:t>
      </w:r>
      <w:r>
        <w:t xml:space="preserve">   hotel    </w:t>
      </w:r>
      <w:r>
        <w:t xml:space="preserve">   museo    </w:t>
      </w:r>
      <w:r>
        <w:t xml:space="preserve">   café    </w:t>
      </w:r>
      <w:r>
        <w:t xml:space="preserve">   parque zoologico    </w:t>
      </w:r>
      <w:r>
        <w:t xml:space="preserve">   supermercado    </w:t>
      </w:r>
      <w:r>
        <w:t xml:space="preserve">   casa    </w:t>
      </w:r>
      <w:r>
        <w:t xml:space="preserve">   escuela    </w:t>
      </w:r>
      <w:r>
        <w:t xml:space="preserve">   biblioteca    </w:t>
      </w:r>
      <w:r>
        <w:t xml:space="preserve">   resturante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comunidad</dc:title>
  <dcterms:created xsi:type="dcterms:W3CDTF">2021-10-11T04:30:04Z</dcterms:created>
  <dcterms:modified xsi:type="dcterms:W3CDTF">2021-10-11T04:30:04Z</dcterms:modified>
</cp:coreProperties>
</file>