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concentration camps</w:t>
      </w:r>
    </w:p>
    <w:p>
      <w:pPr>
        <w:pStyle w:val="Questions"/>
      </w:pPr>
      <w:r>
        <w:t xml:space="preserve">1. TENNTNOCAIORC ACPM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TTSAIRN PCMA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IOPERNRSS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HTADE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TAETS APCM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ALBRO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OLPNDA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LOATUOHCS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SWJE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NIAZ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camps</dc:title>
  <dcterms:created xsi:type="dcterms:W3CDTF">2021-10-11T04:31:08Z</dcterms:created>
  <dcterms:modified xsi:type="dcterms:W3CDTF">2021-10-11T04:31:08Z</dcterms:modified>
</cp:coreProperties>
</file>