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conceptual considerations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conceptual considerations</dc:title>
  <dcterms:created xsi:type="dcterms:W3CDTF">2021-10-11T04:31:42Z</dcterms:created>
  <dcterms:modified xsi:type="dcterms:W3CDTF">2021-10-11T04:31:42Z</dcterms:modified>
</cp:coreProperties>
</file>