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concert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ready    </w:t>
      </w:r>
      <w:r>
        <w:t xml:space="preserve">   excited    </w:t>
      </w:r>
      <w:r>
        <w:t xml:space="preserve">   nervous    </w:t>
      </w:r>
      <w:r>
        <w:t xml:space="preserve">   acting    </w:t>
      </w:r>
      <w:r>
        <w:t xml:space="preserve">   script    </w:t>
      </w:r>
      <w:r>
        <w:t xml:space="preserve">   microphone    </w:t>
      </w:r>
      <w:r>
        <w:t xml:space="preserve">   robotnumberone    </w:t>
      </w:r>
      <w:r>
        <w:t xml:space="preserve">   bobthebuilder    </w:t>
      </w:r>
      <w:r>
        <w:t xml:space="preserve">   brunomars    </w:t>
      </w:r>
      <w:r>
        <w:t xml:space="preserve">   perform    </w:t>
      </w:r>
      <w:r>
        <w:t xml:space="preserve">   sing    </w:t>
      </w:r>
      <w:r>
        <w:t xml:space="preserve">   dance    </w:t>
      </w:r>
      <w:r>
        <w:t xml:space="preserve">   rehearsal    </w:t>
      </w:r>
      <w:r>
        <w:t xml:space="preserve">   thebeachboys    </w:t>
      </w:r>
      <w:r>
        <w:t xml:space="preserve">   william    </w:t>
      </w:r>
      <w:r>
        <w:t xml:space="preserve">   justinbeiber    </w:t>
      </w:r>
      <w:r>
        <w:t xml:space="preserve">   taylorswift    </w:t>
      </w:r>
      <w:r>
        <w:t xml:space="preserve">   elvis    </w:t>
      </w:r>
      <w:r>
        <w:t xml:space="preserve">   thevillagepeople    </w:t>
      </w:r>
      <w:r>
        <w:t xml:space="preserve">   Miichaeljackson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concert 2018</dc:title>
  <dcterms:created xsi:type="dcterms:W3CDTF">2021-10-11T04:31:03Z</dcterms:created>
  <dcterms:modified xsi:type="dcterms:W3CDTF">2021-10-11T04:31:03Z</dcterms:modified>
</cp:coreProperties>
</file>