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con/com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musical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mix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institution of higher learning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lateral in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(rocks)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con/com</dc:title>
  <dcterms:created xsi:type="dcterms:W3CDTF">2021-10-11T04:30:54Z</dcterms:created>
  <dcterms:modified xsi:type="dcterms:W3CDTF">2021-10-11T04:30:54Z</dcterms:modified>
</cp:coreProperties>
</file>