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concrete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aggregates    </w:t>
      </w:r>
      <w:r>
        <w:t xml:space="preserve">   atoms    </w:t>
      </w:r>
      <w:r>
        <w:t xml:space="preserve">   binders    </w:t>
      </w:r>
      <w:r>
        <w:t xml:space="preserve">   building    </w:t>
      </w:r>
      <w:r>
        <w:t xml:space="preserve">   cement    </w:t>
      </w:r>
      <w:r>
        <w:t xml:space="preserve">   cohesiveness    </w:t>
      </w:r>
      <w:r>
        <w:t xml:space="preserve">   components    </w:t>
      </w:r>
      <w:r>
        <w:t xml:space="preserve">   concrete    </w:t>
      </w:r>
      <w:r>
        <w:t xml:space="preserve">   crystalline    </w:t>
      </w:r>
      <w:r>
        <w:t xml:space="preserve">   durability    </w:t>
      </w:r>
      <w:r>
        <w:t xml:space="preserve">   gravel    </w:t>
      </w:r>
      <w:r>
        <w:t xml:space="preserve">   hardening    </w:t>
      </w:r>
      <w:r>
        <w:t xml:space="preserve">   hydrates    </w:t>
      </w:r>
      <w:r>
        <w:t xml:space="preserve">   limestone    </w:t>
      </w:r>
      <w:r>
        <w:t xml:space="preserve">   materials    </w:t>
      </w:r>
      <w:r>
        <w:t xml:space="preserve">   molecules    </w:t>
      </w:r>
      <w:r>
        <w:t xml:space="preserve">   pattern    </w:t>
      </w:r>
      <w:r>
        <w:t xml:space="preserve">   plastic    </w:t>
      </w:r>
      <w:r>
        <w:t xml:space="preserve">   reactant    </w:t>
      </w:r>
      <w:r>
        <w:t xml:space="preserve">   sand    </w:t>
      </w:r>
      <w:r>
        <w:t xml:space="preserve">   setting    </w:t>
      </w:r>
      <w:r>
        <w:t xml:space="preserve">   strength    </w:t>
      </w:r>
      <w:r>
        <w:t xml:space="preserve">   water    </w:t>
      </w:r>
      <w:r>
        <w:t xml:space="preserve">   workability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concrete</dc:title>
  <dcterms:created xsi:type="dcterms:W3CDTF">2021-10-11T04:31:45Z</dcterms:created>
  <dcterms:modified xsi:type="dcterms:W3CDTF">2021-10-11T04:31:45Z</dcterms:modified>
</cp:coreProperties>
</file>