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concrete  and 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 felt when very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shared among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 felt when extremely excited about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wonders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quality possessed by very intelligent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dish that everyone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emotion felt when very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 and abstract nouns</dc:title>
  <dcterms:created xsi:type="dcterms:W3CDTF">2021-10-11T04:30:38Z</dcterms:created>
  <dcterms:modified xsi:type="dcterms:W3CDTF">2021-10-11T04:30:38Z</dcterms:modified>
</cp:coreProperties>
</file>