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concussion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Unequal pupil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Cant remember anything after injury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Double vision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Bouncing of the eyes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Cant remember anything before injury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Brain and spinal cord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Cerebral spinal fluid coming out of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Ringing in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Drooping of the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Cerebral spinal fluid coming out of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Balance and coordinate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Direct link to your brain </w:t>
            </w:r>
          </w:p>
        </w:tc>
      </w:tr>
    </w:tbl>
    <w:p>
      <w:pPr>
        <w:pStyle w:val="WordBankLarge"/>
      </w:pPr>
      <w:r>
        <w:t xml:space="preserve">   Ptosis    </w:t>
      </w:r>
      <w:r>
        <w:t xml:space="preserve">   Anisocoria    </w:t>
      </w:r>
      <w:r>
        <w:t xml:space="preserve">   Tinnitus    </w:t>
      </w:r>
      <w:r>
        <w:t xml:space="preserve">   Pupils    </w:t>
      </w:r>
      <w:r>
        <w:t xml:space="preserve">   Romberg     </w:t>
      </w:r>
      <w:r>
        <w:t xml:space="preserve">   Otorrhea    </w:t>
      </w:r>
      <w:r>
        <w:t xml:space="preserve">   Nystagmus    </w:t>
      </w:r>
      <w:r>
        <w:t xml:space="preserve">   Rhinorrhea    </w:t>
      </w:r>
      <w:r>
        <w:t xml:space="preserve">   Diplopia    </w:t>
      </w:r>
      <w:r>
        <w:t xml:space="preserve">   CNS    </w:t>
      </w:r>
      <w:r>
        <w:t xml:space="preserve">   Retrograde    </w:t>
      </w:r>
      <w:r>
        <w:t xml:space="preserve">   Anterograde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concussion crossword</dc:title>
  <dcterms:created xsi:type="dcterms:W3CDTF">2021-10-11T04:31:41Z</dcterms:created>
  <dcterms:modified xsi:type="dcterms:W3CDTF">2021-10-11T04:31:41Z</dcterms:modified>
</cp:coreProperties>
</file>