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concussions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ache    </w:t>
      </w:r>
      <w:r>
        <w:t xml:space="preserve">   trauma    </w:t>
      </w:r>
      <w:r>
        <w:t xml:space="preserve">   slam    </w:t>
      </w:r>
      <w:r>
        <w:t xml:space="preserve">   hard    </w:t>
      </w:r>
      <w:r>
        <w:t xml:space="preserve">   head    </w:t>
      </w:r>
      <w:r>
        <w:t xml:space="preserve">   accident    </w:t>
      </w:r>
      <w:r>
        <w:t xml:space="preserve">   brain    </w:t>
      </w:r>
      <w:r>
        <w:t xml:space="preserve">   equipment    </w:t>
      </w:r>
      <w:r>
        <w:t xml:space="preserve">   wreck    </w:t>
      </w:r>
      <w:r>
        <w:t xml:space="preserve">   rupture    </w:t>
      </w:r>
      <w:r>
        <w:t xml:space="preserve">   knock out    </w:t>
      </w:r>
      <w:r>
        <w:t xml:space="preserve">   bump    </w:t>
      </w:r>
      <w:r>
        <w:t xml:space="preserve">   smash    </w:t>
      </w:r>
      <w:r>
        <w:t xml:space="preserve">   jarred    </w:t>
      </w:r>
      <w:r>
        <w:t xml:space="preserve">   hurt    </w:t>
      </w:r>
      <w:r>
        <w:t xml:space="preserve">   jolt    </w:t>
      </w:r>
      <w:r>
        <w:t xml:space="preserve">   destruction    </w:t>
      </w:r>
      <w:r>
        <w:t xml:space="preserve">   damage    </w:t>
      </w:r>
      <w:r>
        <w:t xml:space="preserve">   hit    </w:t>
      </w:r>
      <w:r>
        <w:t xml:space="preserve">   concussion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concussions</dc:title>
  <dcterms:created xsi:type="dcterms:W3CDTF">2021-10-11T04:30:56Z</dcterms:created>
  <dcterms:modified xsi:type="dcterms:W3CDTF">2021-10-11T04:30:56Z</dcterms:modified>
</cp:coreProperties>
</file>