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conduction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septum    </w:t>
      </w:r>
      <w:r>
        <w:t xml:space="preserve">   purkyne    </w:t>
      </w:r>
      <w:r>
        <w:t xml:space="preserve">   bundleofhis    </w:t>
      </w:r>
      <w:r>
        <w:t xml:space="preserve">   ventricles    </w:t>
      </w:r>
      <w:r>
        <w:t xml:space="preserve">   atria    </w:t>
      </w:r>
      <w:r>
        <w:t xml:space="preserve">   avnode    </w:t>
      </w:r>
      <w:r>
        <w:t xml:space="preserve">   sanode    </w:t>
      </w:r>
      <w:r>
        <w:t xml:space="preserve">   conduction    </w:t>
      </w:r>
      <w:r>
        <w:t xml:space="preserve">   diastole    </w:t>
      </w:r>
      <w:r>
        <w:t xml:space="preserve">   systole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conduction system</dc:title>
  <dcterms:created xsi:type="dcterms:W3CDTF">2021-10-11T04:30:27Z</dcterms:created>
  <dcterms:modified xsi:type="dcterms:W3CDTF">2021-10-11T04:30:27Z</dcterms:modified>
</cp:coreProperties>
</file>