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conductors and insulators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switch    </w:t>
      </w:r>
      <w:r>
        <w:t xml:space="preserve">   silver    </w:t>
      </w:r>
      <w:r>
        <w:t xml:space="preserve">   rubber    </w:t>
      </w:r>
      <w:r>
        <w:t xml:space="preserve">   glass    </w:t>
      </w:r>
      <w:r>
        <w:t xml:space="preserve">   graphite    </w:t>
      </w:r>
      <w:r>
        <w:t xml:space="preserve">   circuit    </w:t>
      </w:r>
      <w:r>
        <w:t xml:space="preserve">   ammeter    </w:t>
      </w:r>
      <w:r>
        <w:t xml:space="preserve">   battery    </w:t>
      </w:r>
      <w:r>
        <w:t xml:space="preserve">   lamp    </w:t>
      </w:r>
      <w:r>
        <w:t xml:space="preserve">   cell    </w:t>
      </w:r>
      <w:r>
        <w:t xml:space="preserve">   resistance    </w:t>
      </w:r>
      <w:r>
        <w:t xml:space="preserve">   plastic    </w:t>
      </w:r>
      <w:r>
        <w:t xml:space="preserve">   copper    </w:t>
      </w:r>
      <w:r>
        <w:t xml:space="preserve">   flow    </w:t>
      </w:r>
      <w:r>
        <w:t xml:space="preserve">   wires    </w:t>
      </w:r>
      <w:r>
        <w:t xml:space="preserve">   electrons    </w:t>
      </w:r>
      <w:r>
        <w:t xml:space="preserve">   Insulator    </w:t>
      </w:r>
      <w:r>
        <w:t xml:space="preserve">   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conductors and insulators</dc:title>
  <dcterms:created xsi:type="dcterms:W3CDTF">2021-10-11T04:31:35Z</dcterms:created>
  <dcterms:modified xsi:type="dcterms:W3CDTF">2021-10-11T04:31:35Z</dcterms:modified>
</cp:coreProperties>
</file>