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conexiones 2a edición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estoy triste me sale una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Más que querer a alguien pero...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animal se escoge sus propia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Quiero ir a lugares y ver muchas cosas. Quiero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personaje horrible y feo . 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____ son animales que vuelan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similar a ajustar tus zapatos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doy un ___ de pan a los pájaros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me duele algo. Yo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 torcí el tubillo y ___ en el piso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_______ cuando me voy a dentro de la picsina.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pescados nadan aquí.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duele el _______, encima de mi brazo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blanca personaje. El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como una persona. El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Sabes  la ____ de el duende?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me ___ cuando me pica los ojos de la alergia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Repitan todo que yo digo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Debes mirar los dos lados antes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___ de los redskins son los cowboy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conexiones 2a edición</dc:title>
  <dcterms:created xsi:type="dcterms:W3CDTF">2021-10-11T04:31:49Z</dcterms:created>
  <dcterms:modified xsi:type="dcterms:W3CDTF">2021-10-11T04:31:49Z</dcterms:modified>
</cp:coreProperties>
</file>