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confederation of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with a certain equality between its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 system of government in which power is shared between the central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Constitution took the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Continental Congress eventually arrived at a final plan called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western land soon later became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called for a legislature with only one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committee offered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ten amendments to the U.S. Constitution became known as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ablest delegates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new government plan became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most influential Virginian aside from Washington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trail into Kentucky that Daniel Boone helped build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confederation of constitution</dc:title>
  <dcterms:created xsi:type="dcterms:W3CDTF">2021-10-11T04:30:40Z</dcterms:created>
  <dcterms:modified xsi:type="dcterms:W3CDTF">2021-10-11T04:30:40Z</dcterms:modified>
</cp:coreProperties>
</file>