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confessions of a not it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humor    </w:t>
      </w:r>
      <w:r>
        <w:t xml:space="preserve">   columbia university    </w:t>
      </w:r>
      <w:r>
        <w:t xml:space="preserve">   elizabeth    </w:t>
      </w:r>
      <w:r>
        <w:t xml:space="preserve">   counselor    </w:t>
      </w:r>
      <w:r>
        <w:t xml:space="preserve">   bestfriends    </w:t>
      </w:r>
      <w:r>
        <w:t xml:space="preserve">   confessions    </w:t>
      </w:r>
      <w:r>
        <w:t xml:space="preserve">   jan miller    </w:t>
      </w:r>
      <w:r>
        <w:t xml:space="preserve">   college    </w:t>
      </w:r>
      <w:r>
        <w:t xml:space="preserve">   easier    </w:t>
      </w:r>
      <w:r>
        <w:t xml:space="preserve">   funnier    </w:t>
      </w:r>
      <w:r>
        <w:t xml:space="preserve">   melissa kantor    </w:t>
      </w:r>
      <w:r>
        <w:t xml:space="preserve">   relationship    </w:t>
      </w:r>
      <w:r>
        <w:t xml:space="preserve">   romantic    </w:t>
      </w:r>
      <w:r>
        <w:t xml:space="preserve">   drama    </w:t>
      </w:r>
      <w:r>
        <w:t xml:space="preserve">   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confessions of a not it girl</dc:title>
  <dcterms:created xsi:type="dcterms:W3CDTF">2021-10-11T04:30:41Z</dcterms:created>
  <dcterms:modified xsi:type="dcterms:W3CDTF">2021-10-11T04:30:41Z</dcterms:modified>
</cp:coreProperties>
</file>