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confidence and self esteem</w:t>
      </w:r>
    </w:p>
    <w:p>
      <w:pPr>
        <w:pStyle w:val="Questions"/>
      </w:pPr>
      <w:r>
        <w:t xml:space="preserve">1. ARTMS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RACNGI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NDKI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EEDIENTNNDP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NVIGOL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PHAYP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IFDYLNER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GOSRTN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TFNUGILHIS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HTEPIMTCAE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IRGDUNTNADNES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TESHNO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OLISNPEEBSR 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Smart    </w:t>
      </w:r>
      <w:r>
        <w:t xml:space="preserve">   Caring    </w:t>
      </w:r>
      <w:r>
        <w:t xml:space="preserve">   Kind    </w:t>
      </w:r>
      <w:r>
        <w:t xml:space="preserve">   Independent    </w:t>
      </w:r>
      <w:r>
        <w:t xml:space="preserve">   Loving    </w:t>
      </w:r>
      <w:r>
        <w:t xml:space="preserve">   Happy    </w:t>
      </w:r>
      <w:r>
        <w:t xml:space="preserve">   Friendly    </w:t>
      </w:r>
      <w:r>
        <w:t xml:space="preserve">   Strong    </w:t>
      </w:r>
      <w:r>
        <w:t xml:space="preserve">   Insightful    </w:t>
      </w:r>
      <w:r>
        <w:t xml:space="preserve">   Empathetic    </w:t>
      </w:r>
      <w:r>
        <w:t xml:space="preserve">   Understanding    </w:t>
      </w:r>
      <w:r>
        <w:t xml:space="preserve">   Honest    </w:t>
      </w:r>
      <w:r>
        <w:t xml:space="preserve">   Responsible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confidence and self esteem</dc:title>
  <dcterms:created xsi:type="dcterms:W3CDTF">2021-10-12T14:06:49Z</dcterms:created>
  <dcterms:modified xsi:type="dcterms:W3CDTF">2021-10-12T14:06:49Z</dcterms:modified>
</cp:coreProperties>
</file>