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struggle    </w:t>
      </w:r>
      <w:r>
        <w:t xml:space="preserve">   feud    </w:t>
      </w:r>
      <w:r>
        <w:t xml:space="preserve">   shouting    </w:t>
      </w:r>
      <w:r>
        <w:t xml:space="preserve">   action    </w:t>
      </w:r>
      <w:r>
        <w:t xml:space="preserve">   war    </w:t>
      </w:r>
      <w:r>
        <w:t xml:space="preserve">   clash    </w:t>
      </w:r>
      <w:r>
        <w:t xml:space="preserve">   mismatch    </w:t>
      </w:r>
      <w:r>
        <w:t xml:space="preserve">   battle    </w:t>
      </w:r>
      <w:r>
        <w:t xml:space="preserve">   disagreement    </w:t>
      </w:r>
      <w:r>
        <w:t xml:space="preserve">   kicking    </w:t>
      </w:r>
      <w:r>
        <w:t xml:space="preserve">   assault    </w:t>
      </w:r>
      <w:r>
        <w:t xml:space="preserve">   abuse    </w:t>
      </w:r>
      <w:r>
        <w:t xml:space="preserve">   violence    </w:t>
      </w:r>
      <w:r>
        <w:t xml:space="preserve">   relationships    </w:t>
      </w:r>
      <w:r>
        <w:t xml:space="preserve">   yelling    </w:t>
      </w:r>
      <w:r>
        <w:t xml:space="preserve">   arguing    </w:t>
      </w:r>
      <w:r>
        <w:t xml:space="preserve">   physical    </w:t>
      </w:r>
      <w:r>
        <w:t xml:space="preserve">   swearing    </w:t>
      </w:r>
      <w:r>
        <w:t xml:space="preserve">   fighting    </w:t>
      </w:r>
      <w:r>
        <w:t xml:space="preserve">   stressed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2021-10-11T04:32:07Z</dcterms:created>
  <dcterms:modified xsi:type="dcterms:W3CDTF">2021-10-11T04:32:07Z</dcterms:modified>
</cp:coreProperties>
</file>