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and 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assassinated franz ferdinand 7,7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deaths came from ww1 number,7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ship sank by unrestricted submarine warfare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battle between the royal navy and the german navy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name of the german kaiser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proposed military alliance between germany and mexico in the events of the USA entering the war 10,8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declared war on serbia 28th july 1914 7,7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alliance linking the Russian Empire, the French Third Republic, and the United Kingdom of Great Britain 6,7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franz ferdinands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the first moroccan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country to enter the war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and tension</dc:title>
  <dcterms:created xsi:type="dcterms:W3CDTF">2021-10-11T04:31:45Z</dcterms:created>
  <dcterms:modified xsi:type="dcterms:W3CDTF">2021-10-11T04:31:45Z</dcterms:modified>
</cp:coreProperties>
</file>