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set of confucian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founder of confucianism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other set of confucian scriptures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confucianists have no major_____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month is taiwans dragon boat festival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analects of confucius were complied by his second generation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confucianism emphasizes that people should have ______ towards higher power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confucius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public figure in the confucian society is highly valued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man ____ was "What you do not want done to you, do not do to others.'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</dc:title>
  <dcterms:created xsi:type="dcterms:W3CDTF">2021-10-11T04:32:18Z</dcterms:created>
  <dcterms:modified xsi:type="dcterms:W3CDTF">2021-10-11T04:32:18Z</dcterms:modified>
</cp:coreProperties>
</file>