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battle    </w:t>
      </w:r>
      <w:r>
        <w:t xml:space="preserve">   bc    </w:t>
      </w:r>
      <w:r>
        <w:t xml:space="preserve">   china    </w:t>
      </w:r>
      <w:r>
        <w:t xml:space="preserve">   confucianism    </w:t>
      </w:r>
      <w:r>
        <w:t xml:space="preserve">   confucius    </w:t>
      </w:r>
      <w:r>
        <w:t xml:space="preserve">   conquer    </w:t>
      </w:r>
      <w:r>
        <w:t xml:space="preserve">   death    </w:t>
      </w:r>
      <w:r>
        <w:t xml:space="preserve">   dynasty    </w:t>
      </w:r>
      <w:r>
        <w:t xml:space="preserve">   emperor    </w:t>
      </w:r>
      <w:r>
        <w:t xml:space="preserve">   enemy    </w:t>
      </w:r>
      <w:r>
        <w:t xml:space="preserve">   Han    </w:t>
      </w:r>
      <w:r>
        <w:t xml:space="preserve">   kong    </w:t>
      </w:r>
      <w:r>
        <w:t xml:space="preserve">   kung fu    </w:t>
      </w:r>
      <w:r>
        <w:t xml:space="preserve">   legacy    </w:t>
      </w:r>
      <w:r>
        <w:t xml:space="preserve">   qui    </w:t>
      </w:r>
      <w:r>
        <w:t xml:space="preserve">   quotes    </w:t>
      </w:r>
      <w:r>
        <w:t xml:space="preserve">   rice    </w:t>
      </w:r>
      <w:r>
        <w:t xml:space="preserve">   royalty    </w:t>
      </w:r>
      <w:r>
        <w:t xml:space="preserve">   war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confuius</dc:title>
  <dcterms:created xsi:type="dcterms:W3CDTF">2021-10-11T04:32:20Z</dcterms:created>
  <dcterms:modified xsi:type="dcterms:W3CDTF">2021-10-11T04:32:20Z</dcterms:modified>
</cp:coreProperties>
</file>