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confused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plagiarism    </w:t>
      </w:r>
      <w:r>
        <w:t xml:space="preserve">   boundries    </w:t>
      </w:r>
      <w:r>
        <w:t xml:space="preserve">   adjudication    </w:t>
      </w:r>
      <w:r>
        <w:t xml:space="preserve">   commentators    </w:t>
      </w:r>
      <w:r>
        <w:t xml:space="preserve">   confusion    </w:t>
      </w:r>
      <w:r>
        <w:t xml:space="preserve">   multiplication    </w:t>
      </w:r>
      <w:r>
        <w:t xml:space="preserve">   paraphasing    </w:t>
      </w:r>
      <w:r>
        <w:t xml:space="preserve">   legalise    </w:t>
      </w:r>
      <w:r>
        <w:t xml:space="preserve">   essential    </w:t>
      </w:r>
      <w:r>
        <w:t xml:space="preserve">   freedom    </w:t>
      </w:r>
      <w:r>
        <w:t xml:space="preserve">   judgement    </w:t>
      </w:r>
      <w:r>
        <w:t xml:space="preserve">   application    </w:t>
      </w:r>
      <w:r>
        <w:t xml:space="preserve">   reparations    </w:t>
      </w:r>
      <w:r>
        <w:t xml:space="preserve">   accuracy    </w:t>
      </w:r>
      <w:r>
        <w:t xml:space="preserve">   reference    </w:t>
      </w:r>
      <w:r>
        <w:t xml:space="preserve">   voculbulary    </w:t>
      </w:r>
      <w:r>
        <w:t xml:space="preserve">   depreciation    </w:t>
      </w:r>
      <w:r>
        <w:t xml:space="preserve">   cologne    </w:t>
      </w:r>
      <w:r>
        <w:t xml:space="preserve">   majesty    </w:t>
      </w:r>
      <w:r>
        <w:t xml:space="preserve">   sexuality    </w:t>
      </w:r>
      <w:r>
        <w:t xml:space="preserve">   dishonesty    </w:t>
      </w:r>
      <w:r>
        <w:t xml:space="preserve">   abortion    </w:t>
      </w:r>
      <w:r>
        <w:t xml:space="preserve">   illusion    </w:t>
      </w:r>
      <w:r>
        <w:t xml:space="preserve">   confisticated    </w:t>
      </w:r>
      <w:r>
        <w:t xml:space="preserve">   mistake    </w:t>
      </w:r>
      <w:r>
        <w:t xml:space="preserve">   pressure    </w:t>
      </w:r>
      <w:r>
        <w:t xml:space="preserve">   reality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confused</dc:title>
  <dcterms:created xsi:type="dcterms:W3CDTF">2021-10-11T04:33:05Z</dcterms:created>
  <dcterms:modified xsi:type="dcterms:W3CDTF">2021-10-11T04:33:05Z</dcterms:modified>
</cp:coreProperties>
</file>