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congenital heart 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congenital defects allow mixing between oxygenated and deoxygenated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effect of abnormally enlarged floppy mitral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narrowing of a heart valve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heart defects are detected by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prophylatic drugs used during certain invasive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 on growth and development from significant cardiac defects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septum involved in VSD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genetics basis for most congenital heart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VSD leads to less bood flowing from this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 on cardiac output from compensatory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animal valve commonly used in valve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type of congenital heart defects intials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congenital heart defects</dc:title>
  <dcterms:created xsi:type="dcterms:W3CDTF">2021-10-11T04:33:10Z</dcterms:created>
  <dcterms:modified xsi:type="dcterms:W3CDTF">2021-10-11T04:33:10Z</dcterms:modified>
</cp:coreProperties>
</file>