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congestiveHeart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brittany    </w:t>
      </w:r>
      <w:r>
        <w:t xml:space="preserve">   fluid    </w:t>
      </w:r>
      <w:r>
        <w:t xml:space="preserve">   valves    </w:t>
      </w:r>
      <w:r>
        <w:t xml:space="preserve">   diuretics    </w:t>
      </w:r>
      <w:r>
        <w:t xml:space="preserve">   ace inhibitors    </w:t>
      </w:r>
      <w:r>
        <w:t xml:space="preserve">   beta blockers    </w:t>
      </w:r>
      <w:r>
        <w:t xml:space="preserve">   medication    </w:t>
      </w:r>
      <w:r>
        <w:t xml:space="preserve">   lifestyle changes    </w:t>
      </w:r>
      <w:r>
        <w:t xml:space="preserve">   surgery    </w:t>
      </w:r>
      <w:r>
        <w:t xml:space="preserve">   blood test    </w:t>
      </w:r>
      <w:r>
        <w:t xml:space="preserve">   cardiac catheterization    </w:t>
      </w:r>
      <w:r>
        <w:t xml:space="preserve">   echocardiogram    </w:t>
      </w:r>
      <w:r>
        <w:t xml:space="preserve">   electrocardiogram    </w:t>
      </w:r>
      <w:r>
        <w:t xml:space="preserve">   prognosis    </w:t>
      </w:r>
      <w:r>
        <w:t xml:space="preserve">   treatment    </w:t>
      </w:r>
      <w:r>
        <w:t xml:space="preserve">   heart    </w:t>
      </w:r>
      <w:r>
        <w:t xml:space="preserve">   diagnoses    </w:t>
      </w:r>
      <w:r>
        <w:t xml:space="preserve">   symptoms    </w:t>
      </w:r>
      <w:r>
        <w:t xml:space="preserve">   swelling    </w:t>
      </w:r>
      <w:r>
        <w:t xml:space="preserve">   edema    </w:t>
      </w:r>
      <w:r>
        <w:t xml:space="preserve">   abdomen    </w:t>
      </w:r>
      <w:r>
        <w:t xml:space="preserve">   pulmonary ascites    </w:t>
      </w:r>
      <w:r>
        <w:t xml:space="preserve">   lungs    </w:t>
      </w:r>
      <w:r>
        <w:t xml:space="preserve">   left ventricle    </w:t>
      </w:r>
      <w:r>
        <w:t xml:space="preserve">   right venttricle    </w:t>
      </w:r>
      <w:r>
        <w:t xml:space="preserve">   congestive heart failure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congestiveHeart Failure</dc:title>
  <dcterms:created xsi:type="dcterms:W3CDTF">2021-10-11T04:31:59Z</dcterms:created>
  <dcterms:modified xsi:type="dcterms:W3CDTF">2021-10-11T04:31:59Z</dcterms:modified>
</cp:coreProperties>
</file>