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important posts go to ranking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majority of the full membership of either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voted on by either house, but has no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assistant of party floor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sitting as a large committee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presiding officer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enables members to force a bill out of a committee pigeonhole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presiding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 has been approved at second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provision attached to an important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2021-10-11T04:32:00Z</dcterms:created>
  <dcterms:modified xsi:type="dcterms:W3CDTF">2021-10-11T04:32:00Z</dcterms:modified>
</cp:coreProperties>
</file>