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congress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Rhode Island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William Ellery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Rhode Island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Edward Rutledge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South Carolina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George Wythe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South Carolina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Benjamin Harrison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South Carolina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Thomas Lynch Jr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South Carolina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Arthur Middleton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Virginia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Charles Thomson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Virginia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Thomas Jefferson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Virginia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George Washington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Virginia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Thomas Nelson Jr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Virginia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Andrew McNair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Virginia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Thomas Heyward Jr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Virginia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Stephen Hopkins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Virginia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Carter Braxton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Doorkeeper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Francis Lightfoot Lee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Secretary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Richard Henry Lee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congress</dc:title>
  <dcterms:created xsi:type="dcterms:W3CDTF">2021-10-11T04:33:37Z</dcterms:created>
  <dcterms:modified xsi:type="dcterms:W3CDTF">2021-10-11T04:33:37Z</dcterms:modified>
</cp:coreProperties>
</file>